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36A273BC" w14:textId="77777777" w:rsidR="006A7E89" w:rsidRDefault="00000000">
      <w:pPr>
        <w:spacing w:after="0" w:line="216" w:lineRule="auto"/>
        <w:jc w:val="center"/>
      </w:pPr>
      <w:r>
        <w:rPr>
          <w:b/>
          <w:sz w:val="26"/>
        </w:rPr>
        <w:t>PROTOKOLL – UTVÄRDERING AV EARCLEAN</w:t>
      </w:r>
    </w:p>
    <w:p w14:paraId="569BF3FC" w14:textId="77777777" w:rsidR="00877D98" w:rsidRDefault="00877D98">
      <w:pPr>
        <w:spacing w:after="0" w:line="216" w:lineRule="auto"/>
        <w:jc w:val="center"/>
        <w:rPr>
          <w:b/>
          <w:sz w:val="21"/>
        </w:rPr>
      </w:pPr>
    </w:p>
    <w:p w14:paraId="113EBBAE" w14:textId="1446EA54" w:rsidR="006A7E89" w:rsidRDefault="006A7E89">
      <w:pPr>
        <w:spacing w:after="0" w:line="216" w:lineRule="auto"/>
        <w:jc w:val="center"/>
      </w:pPr>
    </w:p>
    <w:p w14:paraId="2EB2C785" w14:textId="677C2CC4" w:rsidR="006A7E89" w:rsidRDefault="00000000">
      <w:pPr>
        <w:spacing w:after="0" w:line="216" w:lineRule="auto"/>
        <w:jc w:val="center"/>
        <w:rPr>
          <w:b/>
          <w:sz w:val="16"/>
        </w:rPr>
      </w:pPr>
      <w:r>
        <w:rPr>
          <w:b/>
          <w:sz w:val="16"/>
        </w:rPr>
        <w:t xml:space="preserve">Det ifyllda protokollet sänds till: </w:t>
      </w:r>
      <w:hyperlink r:id="rId8" w:history="1">
        <w:r w:rsidR="00877D98" w:rsidRPr="001060DF">
          <w:rPr>
            <w:rStyle w:val="Hyperlnk"/>
            <w:b/>
            <w:sz w:val="16"/>
          </w:rPr>
          <w:t>akereimer@gmail.com</w:t>
        </w:r>
      </w:hyperlink>
    </w:p>
    <w:p w14:paraId="32C0C3B6" w14:textId="77777777" w:rsidR="00877D98" w:rsidRDefault="00877D98">
      <w:pPr>
        <w:spacing w:after="0" w:line="216" w:lineRule="auto"/>
        <w:jc w:val="center"/>
      </w:pPr>
    </w:p>
    <w:tbl>
      <w:tblPr>
        <w:tblStyle w:val="Tabellrutnt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005"/>
        <w:gridCol w:w="7540"/>
      </w:tblGrid>
      <w:tr w:rsidR="006A7E89" w14:paraId="6E9ED84B" w14:textId="77777777">
        <w:trPr>
          <w:jc w:val="center"/>
        </w:trPr>
        <w:tc>
          <w:tcPr>
            <w:tcW w:w="3005" w:type="dxa"/>
            <w:tcMar>
              <w:top w:w="20" w:type="dxa"/>
              <w:left w:w="50" w:type="dxa"/>
              <w:bottom w:w="20" w:type="dxa"/>
              <w:right w:w="50" w:type="dxa"/>
            </w:tcMar>
            <w:vAlign w:val="center"/>
          </w:tcPr>
          <w:p w14:paraId="1B9D13D5" w14:textId="77777777" w:rsidR="006A7E89" w:rsidRDefault="00000000">
            <w:pPr>
              <w:spacing w:line="211" w:lineRule="auto"/>
            </w:pPr>
            <w:r>
              <w:rPr>
                <w:sz w:val="16"/>
              </w:rPr>
              <w:t>Vårdcentral:</w:t>
            </w:r>
          </w:p>
        </w:tc>
        <w:tc>
          <w:tcPr>
            <w:tcW w:w="7540" w:type="dxa"/>
            <w:tcMar>
              <w:top w:w="20" w:type="dxa"/>
              <w:left w:w="50" w:type="dxa"/>
              <w:bottom w:w="20" w:type="dxa"/>
              <w:right w:w="50" w:type="dxa"/>
            </w:tcMar>
            <w:vAlign w:val="center"/>
          </w:tcPr>
          <w:p w14:paraId="740E9609" w14:textId="77777777" w:rsidR="006A7E89" w:rsidRDefault="006A7E89">
            <w:pPr>
              <w:spacing w:line="211" w:lineRule="auto"/>
            </w:pPr>
          </w:p>
        </w:tc>
      </w:tr>
      <w:tr w:rsidR="006A7E89" w14:paraId="00A34B12" w14:textId="77777777">
        <w:trPr>
          <w:jc w:val="center"/>
        </w:trPr>
        <w:tc>
          <w:tcPr>
            <w:tcW w:w="3005" w:type="dxa"/>
            <w:tcMar>
              <w:top w:w="20" w:type="dxa"/>
              <w:left w:w="50" w:type="dxa"/>
              <w:bottom w:w="20" w:type="dxa"/>
              <w:right w:w="50" w:type="dxa"/>
            </w:tcMar>
            <w:vAlign w:val="center"/>
          </w:tcPr>
          <w:p w14:paraId="5EDCAD34" w14:textId="77777777" w:rsidR="006A7E89" w:rsidRDefault="00000000">
            <w:pPr>
              <w:spacing w:line="211" w:lineRule="auto"/>
            </w:pPr>
            <w:r>
              <w:rPr>
                <w:sz w:val="16"/>
              </w:rPr>
              <w:t>Kontaktperson:</w:t>
            </w:r>
          </w:p>
        </w:tc>
        <w:tc>
          <w:tcPr>
            <w:tcW w:w="7540" w:type="dxa"/>
            <w:tcMar>
              <w:top w:w="20" w:type="dxa"/>
              <w:left w:w="50" w:type="dxa"/>
              <w:bottom w:w="20" w:type="dxa"/>
              <w:right w:w="50" w:type="dxa"/>
            </w:tcMar>
            <w:vAlign w:val="center"/>
          </w:tcPr>
          <w:p w14:paraId="52ED9CC0" w14:textId="77777777" w:rsidR="006A7E89" w:rsidRDefault="006A7E89">
            <w:pPr>
              <w:spacing w:line="211" w:lineRule="auto"/>
            </w:pPr>
          </w:p>
        </w:tc>
      </w:tr>
      <w:tr w:rsidR="006A7E89" w14:paraId="36CA87A2" w14:textId="77777777">
        <w:trPr>
          <w:jc w:val="center"/>
        </w:trPr>
        <w:tc>
          <w:tcPr>
            <w:tcW w:w="3005" w:type="dxa"/>
            <w:tcMar>
              <w:top w:w="20" w:type="dxa"/>
              <w:left w:w="50" w:type="dxa"/>
              <w:bottom w:w="20" w:type="dxa"/>
              <w:right w:w="50" w:type="dxa"/>
            </w:tcMar>
            <w:vAlign w:val="center"/>
          </w:tcPr>
          <w:p w14:paraId="13839270" w14:textId="6656F49E" w:rsidR="006A7E89" w:rsidRDefault="00000000">
            <w:pPr>
              <w:spacing w:line="211" w:lineRule="auto"/>
            </w:pPr>
            <w:r>
              <w:rPr>
                <w:sz w:val="16"/>
              </w:rPr>
              <w:t>Datum:</w:t>
            </w:r>
            <w:r w:rsidR="00877D98">
              <w:rPr>
                <w:sz w:val="16"/>
              </w:rPr>
              <w:t xml:space="preserve">   </w:t>
            </w:r>
          </w:p>
        </w:tc>
        <w:tc>
          <w:tcPr>
            <w:tcW w:w="7540" w:type="dxa"/>
            <w:tcMar>
              <w:top w:w="20" w:type="dxa"/>
              <w:left w:w="50" w:type="dxa"/>
              <w:bottom w:w="20" w:type="dxa"/>
              <w:right w:w="50" w:type="dxa"/>
            </w:tcMar>
            <w:vAlign w:val="center"/>
          </w:tcPr>
          <w:p w14:paraId="39957C33" w14:textId="77777777" w:rsidR="006A7E89" w:rsidRDefault="006A7E89">
            <w:pPr>
              <w:spacing w:line="211" w:lineRule="auto"/>
            </w:pPr>
          </w:p>
        </w:tc>
      </w:tr>
    </w:tbl>
    <w:p w14:paraId="325AD06F" w14:textId="77777777" w:rsidR="00877D98" w:rsidRDefault="00877D98">
      <w:pPr>
        <w:spacing w:after="0" w:line="216" w:lineRule="auto"/>
        <w:rPr>
          <w:b/>
          <w:sz w:val="16"/>
        </w:rPr>
      </w:pPr>
    </w:p>
    <w:p w14:paraId="12C21E95" w14:textId="1DE9EDF7" w:rsidR="006A7E89" w:rsidRDefault="00000000">
      <w:pPr>
        <w:spacing w:after="0" w:line="216" w:lineRule="auto"/>
        <w:rPr>
          <w:sz w:val="16"/>
        </w:rPr>
      </w:pPr>
      <w:proofErr w:type="spellStart"/>
      <w:r>
        <w:rPr>
          <w:b/>
          <w:sz w:val="16"/>
        </w:rPr>
        <w:t>Bedömning</w:t>
      </w:r>
      <w:proofErr w:type="spellEnd"/>
      <w:r>
        <w:rPr>
          <w:b/>
          <w:sz w:val="16"/>
        </w:rPr>
        <w:t xml:space="preserve">: </w:t>
      </w:r>
      <w:r>
        <w:rPr>
          <w:sz w:val="16"/>
        </w:rPr>
        <w:t xml:space="preserve">Ange </w:t>
      </w:r>
      <w:proofErr w:type="spellStart"/>
      <w:r>
        <w:rPr>
          <w:sz w:val="16"/>
        </w:rPr>
        <w:t>resultat</w:t>
      </w:r>
      <w:proofErr w:type="spellEnd"/>
      <w:r>
        <w:rPr>
          <w:sz w:val="16"/>
        </w:rPr>
        <w:t xml:space="preserve"> för </w:t>
      </w:r>
      <w:proofErr w:type="spellStart"/>
      <w:r>
        <w:rPr>
          <w:sz w:val="16"/>
        </w:rPr>
        <w:t>varje</w:t>
      </w:r>
      <w:proofErr w:type="spellEnd"/>
      <w:r>
        <w:rPr>
          <w:sz w:val="16"/>
        </w:rPr>
        <w:t xml:space="preserve"> användningsområde: 1 = Mycket bra, 2 = Tveksamt, 3 = Inte bra. Ange </w:t>
      </w:r>
      <w:proofErr w:type="spellStart"/>
      <w:r>
        <w:rPr>
          <w:sz w:val="16"/>
        </w:rPr>
        <w:t>även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antal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behandlingar</w:t>
      </w:r>
      <w:proofErr w:type="spellEnd"/>
      <w:r>
        <w:rPr>
          <w:sz w:val="16"/>
        </w:rPr>
        <w:t>.</w:t>
      </w:r>
    </w:p>
    <w:p w14:paraId="16376529" w14:textId="77777777" w:rsidR="00877D98" w:rsidRDefault="00877D98">
      <w:pPr>
        <w:spacing w:after="0" w:line="216" w:lineRule="auto"/>
      </w:pPr>
    </w:p>
    <w:tbl>
      <w:tblPr>
        <w:tblStyle w:val="Tabellrutnt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257"/>
        <w:gridCol w:w="1644"/>
        <w:gridCol w:w="1644"/>
      </w:tblGrid>
      <w:tr w:rsidR="006A7E89" w14:paraId="6F1AF7A0" w14:textId="77777777">
        <w:trPr>
          <w:jc w:val="center"/>
        </w:trPr>
        <w:tc>
          <w:tcPr>
            <w:tcW w:w="7257" w:type="dxa"/>
            <w:tcMar>
              <w:top w:w="20" w:type="dxa"/>
              <w:left w:w="50" w:type="dxa"/>
              <w:bottom w:w="20" w:type="dxa"/>
              <w:right w:w="50" w:type="dxa"/>
            </w:tcMar>
            <w:vAlign w:val="center"/>
          </w:tcPr>
          <w:p w14:paraId="3C1BED9B" w14:textId="77777777" w:rsidR="006A7E89" w:rsidRDefault="00000000">
            <w:pPr>
              <w:spacing w:line="211" w:lineRule="auto"/>
              <w:jc w:val="center"/>
            </w:pPr>
            <w:r>
              <w:rPr>
                <w:b/>
                <w:sz w:val="15"/>
              </w:rPr>
              <w:t>Användningsområde</w:t>
            </w:r>
          </w:p>
        </w:tc>
        <w:tc>
          <w:tcPr>
            <w:tcW w:w="1644" w:type="dxa"/>
            <w:tcMar>
              <w:top w:w="20" w:type="dxa"/>
              <w:left w:w="50" w:type="dxa"/>
              <w:bottom w:w="20" w:type="dxa"/>
              <w:right w:w="50" w:type="dxa"/>
            </w:tcMar>
            <w:vAlign w:val="center"/>
          </w:tcPr>
          <w:p w14:paraId="167724FC" w14:textId="77777777" w:rsidR="006A7E89" w:rsidRDefault="00000000">
            <w:pPr>
              <w:spacing w:line="211" w:lineRule="auto"/>
              <w:jc w:val="center"/>
            </w:pPr>
            <w:r>
              <w:rPr>
                <w:b/>
                <w:sz w:val="15"/>
              </w:rPr>
              <w:t>Resultat</w:t>
            </w:r>
            <w:r>
              <w:rPr>
                <w:b/>
                <w:sz w:val="15"/>
              </w:rPr>
              <w:br/>
              <w:t>1, 2 eller 3</w:t>
            </w:r>
          </w:p>
        </w:tc>
        <w:tc>
          <w:tcPr>
            <w:tcW w:w="1644" w:type="dxa"/>
            <w:tcMar>
              <w:top w:w="20" w:type="dxa"/>
              <w:left w:w="50" w:type="dxa"/>
              <w:bottom w:w="20" w:type="dxa"/>
              <w:right w:w="50" w:type="dxa"/>
            </w:tcMar>
            <w:vAlign w:val="center"/>
          </w:tcPr>
          <w:p w14:paraId="73D28A92" w14:textId="77777777" w:rsidR="006A7E89" w:rsidRDefault="00000000">
            <w:pPr>
              <w:spacing w:line="211" w:lineRule="auto"/>
              <w:jc w:val="center"/>
            </w:pPr>
            <w:r>
              <w:rPr>
                <w:b/>
                <w:sz w:val="15"/>
              </w:rPr>
              <w:t>Antal</w:t>
            </w:r>
            <w:r>
              <w:rPr>
                <w:b/>
                <w:sz w:val="15"/>
              </w:rPr>
              <w:br/>
              <w:t>behandlingar</w:t>
            </w:r>
          </w:p>
        </w:tc>
      </w:tr>
      <w:tr w:rsidR="006A7E89" w14:paraId="7556C9E1" w14:textId="77777777">
        <w:trPr>
          <w:trHeight w:val="500"/>
          <w:jc w:val="center"/>
        </w:trPr>
        <w:tc>
          <w:tcPr>
            <w:tcW w:w="7257" w:type="dxa"/>
            <w:tcMar>
              <w:top w:w="20" w:type="dxa"/>
              <w:left w:w="50" w:type="dxa"/>
              <w:bottom w:w="20" w:type="dxa"/>
              <w:right w:w="50" w:type="dxa"/>
            </w:tcMar>
            <w:vAlign w:val="center"/>
          </w:tcPr>
          <w:p w14:paraId="789AA73D" w14:textId="77777777" w:rsidR="006A7E89" w:rsidRDefault="00000000">
            <w:pPr>
              <w:spacing w:line="211" w:lineRule="auto"/>
            </w:pPr>
            <w:r>
              <w:rPr>
                <w:sz w:val="15"/>
              </w:rPr>
              <w:t>Rensugning vid hörselgångsinflammation med sekretansamling</w:t>
            </w:r>
          </w:p>
        </w:tc>
        <w:tc>
          <w:tcPr>
            <w:tcW w:w="1644" w:type="dxa"/>
            <w:tcMar>
              <w:top w:w="20" w:type="dxa"/>
              <w:left w:w="50" w:type="dxa"/>
              <w:bottom w:w="20" w:type="dxa"/>
              <w:right w:w="50" w:type="dxa"/>
            </w:tcMar>
            <w:vAlign w:val="center"/>
          </w:tcPr>
          <w:p w14:paraId="600EC193" w14:textId="77777777" w:rsidR="006A7E89" w:rsidRDefault="006A7E89">
            <w:pPr>
              <w:spacing w:line="211" w:lineRule="auto"/>
            </w:pPr>
          </w:p>
        </w:tc>
        <w:tc>
          <w:tcPr>
            <w:tcW w:w="1644" w:type="dxa"/>
            <w:tcMar>
              <w:top w:w="20" w:type="dxa"/>
              <w:left w:w="50" w:type="dxa"/>
              <w:bottom w:w="20" w:type="dxa"/>
              <w:right w:w="50" w:type="dxa"/>
            </w:tcMar>
            <w:vAlign w:val="center"/>
          </w:tcPr>
          <w:p w14:paraId="31250C54" w14:textId="77777777" w:rsidR="006A7E89" w:rsidRDefault="006A7E89">
            <w:pPr>
              <w:spacing w:line="211" w:lineRule="auto"/>
            </w:pPr>
          </w:p>
        </w:tc>
      </w:tr>
      <w:tr w:rsidR="006A7E89" w14:paraId="2CD468B5" w14:textId="77777777">
        <w:trPr>
          <w:trHeight w:val="500"/>
          <w:jc w:val="center"/>
        </w:trPr>
        <w:tc>
          <w:tcPr>
            <w:tcW w:w="7257" w:type="dxa"/>
            <w:tcMar>
              <w:top w:w="20" w:type="dxa"/>
              <w:left w:w="50" w:type="dxa"/>
              <w:bottom w:w="20" w:type="dxa"/>
              <w:right w:w="50" w:type="dxa"/>
            </w:tcMar>
            <w:vAlign w:val="center"/>
          </w:tcPr>
          <w:p w14:paraId="1D8BB500" w14:textId="77777777" w:rsidR="006A7E89" w:rsidRDefault="00000000">
            <w:pPr>
              <w:spacing w:line="211" w:lineRule="auto"/>
            </w:pPr>
            <w:r>
              <w:rPr>
                <w:sz w:val="15"/>
              </w:rPr>
              <w:t>Sköljning vid hörselgångsinflammation med fysiologisk koksaltlösning (NaCl)</w:t>
            </w:r>
          </w:p>
        </w:tc>
        <w:tc>
          <w:tcPr>
            <w:tcW w:w="1644" w:type="dxa"/>
            <w:tcMar>
              <w:top w:w="20" w:type="dxa"/>
              <w:left w:w="50" w:type="dxa"/>
              <w:bottom w:w="20" w:type="dxa"/>
              <w:right w:w="50" w:type="dxa"/>
            </w:tcMar>
            <w:vAlign w:val="center"/>
          </w:tcPr>
          <w:p w14:paraId="13AB8902" w14:textId="77777777" w:rsidR="006A7E89" w:rsidRDefault="006A7E89">
            <w:pPr>
              <w:spacing w:line="211" w:lineRule="auto"/>
            </w:pPr>
          </w:p>
        </w:tc>
        <w:tc>
          <w:tcPr>
            <w:tcW w:w="1644" w:type="dxa"/>
            <w:tcMar>
              <w:top w:w="20" w:type="dxa"/>
              <w:left w:w="50" w:type="dxa"/>
              <w:bottom w:w="20" w:type="dxa"/>
              <w:right w:w="50" w:type="dxa"/>
            </w:tcMar>
            <w:vAlign w:val="center"/>
          </w:tcPr>
          <w:p w14:paraId="36B3DA8F" w14:textId="77777777" w:rsidR="006A7E89" w:rsidRDefault="006A7E89">
            <w:pPr>
              <w:spacing w:line="211" w:lineRule="auto"/>
            </w:pPr>
          </w:p>
        </w:tc>
      </w:tr>
      <w:tr w:rsidR="006A7E89" w14:paraId="5DCF126D" w14:textId="77777777">
        <w:trPr>
          <w:trHeight w:val="500"/>
          <w:jc w:val="center"/>
        </w:trPr>
        <w:tc>
          <w:tcPr>
            <w:tcW w:w="7257" w:type="dxa"/>
            <w:tcMar>
              <w:top w:w="20" w:type="dxa"/>
              <w:left w:w="50" w:type="dxa"/>
              <w:bottom w:w="20" w:type="dxa"/>
              <w:right w:w="50" w:type="dxa"/>
            </w:tcMar>
            <w:vAlign w:val="center"/>
          </w:tcPr>
          <w:p w14:paraId="6BC1A98A" w14:textId="77777777" w:rsidR="006A7E89" w:rsidRDefault="00000000">
            <w:pPr>
              <w:spacing w:line="211" w:lineRule="auto"/>
            </w:pPr>
            <w:r>
              <w:rPr>
                <w:sz w:val="15"/>
              </w:rPr>
              <w:t>Sköljning vid hörselgångsinflammation med antiseptisk lösning (ange vilken):</w:t>
            </w:r>
          </w:p>
        </w:tc>
        <w:tc>
          <w:tcPr>
            <w:tcW w:w="1644" w:type="dxa"/>
            <w:tcMar>
              <w:top w:w="20" w:type="dxa"/>
              <w:left w:w="50" w:type="dxa"/>
              <w:bottom w:w="20" w:type="dxa"/>
              <w:right w:w="50" w:type="dxa"/>
            </w:tcMar>
            <w:vAlign w:val="center"/>
          </w:tcPr>
          <w:p w14:paraId="7F91FF67" w14:textId="77777777" w:rsidR="006A7E89" w:rsidRDefault="006A7E89">
            <w:pPr>
              <w:spacing w:line="211" w:lineRule="auto"/>
            </w:pPr>
          </w:p>
        </w:tc>
        <w:tc>
          <w:tcPr>
            <w:tcW w:w="1644" w:type="dxa"/>
            <w:tcMar>
              <w:top w:w="20" w:type="dxa"/>
              <w:left w:w="50" w:type="dxa"/>
              <w:bottom w:w="20" w:type="dxa"/>
              <w:right w:w="50" w:type="dxa"/>
            </w:tcMar>
            <w:vAlign w:val="center"/>
          </w:tcPr>
          <w:p w14:paraId="1EFFFE64" w14:textId="77777777" w:rsidR="006A7E89" w:rsidRDefault="006A7E89">
            <w:pPr>
              <w:spacing w:line="211" w:lineRule="auto"/>
            </w:pPr>
          </w:p>
        </w:tc>
      </w:tr>
      <w:tr w:rsidR="006A7E89" w14:paraId="4FF51CB4" w14:textId="77777777">
        <w:trPr>
          <w:trHeight w:val="500"/>
          <w:jc w:val="center"/>
        </w:trPr>
        <w:tc>
          <w:tcPr>
            <w:tcW w:w="7257" w:type="dxa"/>
            <w:tcMar>
              <w:top w:w="20" w:type="dxa"/>
              <w:left w:w="50" w:type="dxa"/>
              <w:bottom w:w="20" w:type="dxa"/>
              <w:right w:w="50" w:type="dxa"/>
            </w:tcMar>
            <w:vAlign w:val="center"/>
          </w:tcPr>
          <w:p w14:paraId="6C02C01A" w14:textId="77777777" w:rsidR="006A7E89" w:rsidRDefault="00000000">
            <w:pPr>
              <w:spacing w:line="211" w:lineRule="auto"/>
            </w:pPr>
            <w:r>
              <w:rPr>
                <w:sz w:val="15"/>
              </w:rPr>
              <w:t>Sköljning vid öronklåda och irritation med vatten eller fysiologisk koksaltlösning</w:t>
            </w:r>
          </w:p>
        </w:tc>
        <w:tc>
          <w:tcPr>
            <w:tcW w:w="1644" w:type="dxa"/>
            <w:tcMar>
              <w:top w:w="20" w:type="dxa"/>
              <w:left w:w="50" w:type="dxa"/>
              <w:bottom w:w="20" w:type="dxa"/>
              <w:right w:w="50" w:type="dxa"/>
            </w:tcMar>
            <w:vAlign w:val="center"/>
          </w:tcPr>
          <w:p w14:paraId="4090A3DA" w14:textId="77777777" w:rsidR="006A7E89" w:rsidRDefault="006A7E89">
            <w:pPr>
              <w:spacing w:line="211" w:lineRule="auto"/>
            </w:pPr>
          </w:p>
        </w:tc>
        <w:tc>
          <w:tcPr>
            <w:tcW w:w="1644" w:type="dxa"/>
            <w:tcMar>
              <w:top w:w="20" w:type="dxa"/>
              <w:left w:w="50" w:type="dxa"/>
              <w:bottom w:w="20" w:type="dxa"/>
              <w:right w:w="50" w:type="dxa"/>
            </w:tcMar>
            <w:vAlign w:val="center"/>
          </w:tcPr>
          <w:p w14:paraId="07EAA629" w14:textId="77777777" w:rsidR="006A7E89" w:rsidRDefault="006A7E89">
            <w:pPr>
              <w:spacing w:line="211" w:lineRule="auto"/>
            </w:pPr>
          </w:p>
        </w:tc>
      </w:tr>
      <w:tr w:rsidR="006A7E89" w14:paraId="163C54A9" w14:textId="77777777">
        <w:trPr>
          <w:trHeight w:val="500"/>
          <w:jc w:val="center"/>
        </w:trPr>
        <w:tc>
          <w:tcPr>
            <w:tcW w:w="7257" w:type="dxa"/>
            <w:tcMar>
              <w:top w:w="20" w:type="dxa"/>
              <w:left w:w="50" w:type="dxa"/>
              <w:bottom w:w="20" w:type="dxa"/>
              <w:right w:w="50" w:type="dxa"/>
            </w:tcMar>
            <w:vAlign w:val="center"/>
          </w:tcPr>
          <w:p w14:paraId="095B0CDF" w14:textId="77777777" w:rsidR="006A7E89" w:rsidRDefault="00000000">
            <w:pPr>
              <w:spacing w:line="211" w:lineRule="auto"/>
            </w:pPr>
            <w:r>
              <w:rPr>
                <w:sz w:val="15"/>
              </w:rPr>
              <w:t>Rensugning och/eller sköljning vid vaxfyllt öra hos barn</w:t>
            </w:r>
          </w:p>
        </w:tc>
        <w:tc>
          <w:tcPr>
            <w:tcW w:w="1644" w:type="dxa"/>
            <w:tcMar>
              <w:top w:w="20" w:type="dxa"/>
              <w:left w:w="50" w:type="dxa"/>
              <w:bottom w:w="20" w:type="dxa"/>
              <w:right w:w="50" w:type="dxa"/>
            </w:tcMar>
            <w:vAlign w:val="center"/>
          </w:tcPr>
          <w:p w14:paraId="05097492" w14:textId="77777777" w:rsidR="006A7E89" w:rsidRDefault="006A7E89">
            <w:pPr>
              <w:spacing w:line="211" w:lineRule="auto"/>
            </w:pPr>
          </w:p>
        </w:tc>
        <w:tc>
          <w:tcPr>
            <w:tcW w:w="1644" w:type="dxa"/>
            <w:tcMar>
              <w:top w:w="20" w:type="dxa"/>
              <w:left w:w="50" w:type="dxa"/>
              <w:bottom w:w="20" w:type="dxa"/>
              <w:right w:w="50" w:type="dxa"/>
            </w:tcMar>
            <w:vAlign w:val="center"/>
          </w:tcPr>
          <w:p w14:paraId="56C9C94C" w14:textId="77777777" w:rsidR="006A7E89" w:rsidRDefault="006A7E89">
            <w:pPr>
              <w:spacing w:line="211" w:lineRule="auto"/>
            </w:pPr>
          </w:p>
        </w:tc>
      </w:tr>
      <w:tr w:rsidR="006A7E89" w14:paraId="20CF4241" w14:textId="77777777">
        <w:trPr>
          <w:trHeight w:val="500"/>
          <w:jc w:val="center"/>
        </w:trPr>
        <w:tc>
          <w:tcPr>
            <w:tcW w:w="7257" w:type="dxa"/>
            <w:tcMar>
              <w:top w:w="20" w:type="dxa"/>
              <w:left w:w="50" w:type="dxa"/>
              <w:bottom w:w="20" w:type="dxa"/>
              <w:right w:w="50" w:type="dxa"/>
            </w:tcMar>
            <w:vAlign w:val="center"/>
          </w:tcPr>
          <w:p w14:paraId="23888806" w14:textId="77777777" w:rsidR="006A7E89" w:rsidRDefault="00000000">
            <w:pPr>
              <w:spacing w:line="211" w:lineRule="auto"/>
            </w:pPr>
            <w:r>
              <w:rPr>
                <w:sz w:val="15"/>
              </w:rPr>
              <w:t>Rensugning vid perforerad akut otit</w:t>
            </w:r>
          </w:p>
        </w:tc>
        <w:tc>
          <w:tcPr>
            <w:tcW w:w="1644" w:type="dxa"/>
            <w:tcMar>
              <w:top w:w="20" w:type="dxa"/>
              <w:left w:w="50" w:type="dxa"/>
              <w:bottom w:w="20" w:type="dxa"/>
              <w:right w:w="50" w:type="dxa"/>
            </w:tcMar>
            <w:vAlign w:val="center"/>
          </w:tcPr>
          <w:p w14:paraId="47D72399" w14:textId="77777777" w:rsidR="006A7E89" w:rsidRDefault="006A7E89">
            <w:pPr>
              <w:spacing w:line="211" w:lineRule="auto"/>
            </w:pPr>
          </w:p>
        </w:tc>
        <w:tc>
          <w:tcPr>
            <w:tcW w:w="1644" w:type="dxa"/>
            <w:tcMar>
              <w:top w:w="20" w:type="dxa"/>
              <w:left w:w="50" w:type="dxa"/>
              <w:bottom w:w="20" w:type="dxa"/>
              <w:right w:w="50" w:type="dxa"/>
            </w:tcMar>
            <w:vAlign w:val="center"/>
          </w:tcPr>
          <w:p w14:paraId="237D811F" w14:textId="77777777" w:rsidR="006A7E89" w:rsidRDefault="006A7E89">
            <w:pPr>
              <w:spacing w:line="211" w:lineRule="auto"/>
            </w:pPr>
          </w:p>
        </w:tc>
      </w:tr>
      <w:tr w:rsidR="006A7E89" w14:paraId="692AB79E" w14:textId="77777777">
        <w:trPr>
          <w:trHeight w:val="500"/>
          <w:jc w:val="center"/>
        </w:trPr>
        <w:tc>
          <w:tcPr>
            <w:tcW w:w="7257" w:type="dxa"/>
            <w:tcMar>
              <w:top w:w="20" w:type="dxa"/>
              <w:left w:w="50" w:type="dxa"/>
              <w:bottom w:w="20" w:type="dxa"/>
              <w:right w:w="50" w:type="dxa"/>
            </w:tcMar>
            <w:vAlign w:val="center"/>
          </w:tcPr>
          <w:p w14:paraId="4A2D6FBC" w14:textId="77777777" w:rsidR="006A7E89" w:rsidRDefault="00000000">
            <w:pPr>
              <w:spacing w:line="211" w:lineRule="auto"/>
            </w:pPr>
            <w:r>
              <w:rPr>
                <w:sz w:val="15"/>
              </w:rPr>
              <w:t>Rensugning vid rörotit</w:t>
            </w:r>
          </w:p>
        </w:tc>
        <w:tc>
          <w:tcPr>
            <w:tcW w:w="1644" w:type="dxa"/>
            <w:tcMar>
              <w:top w:w="20" w:type="dxa"/>
              <w:left w:w="50" w:type="dxa"/>
              <w:bottom w:w="20" w:type="dxa"/>
              <w:right w:w="50" w:type="dxa"/>
            </w:tcMar>
            <w:vAlign w:val="center"/>
          </w:tcPr>
          <w:p w14:paraId="4C245B02" w14:textId="77777777" w:rsidR="006A7E89" w:rsidRDefault="006A7E89">
            <w:pPr>
              <w:spacing w:line="211" w:lineRule="auto"/>
            </w:pPr>
          </w:p>
        </w:tc>
        <w:tc>
          <w:tcPr>
            <w:tcW w:w="1644" w:type="dxa"/>
            <w:tcMar>
              <w:top w:w="20" w:type="dxa"/>
              <w:left w:w="50" w:type="dxa"/>
              <w:bottom w:w="20" w:type="dxa"/>
              <w:right w:w="50" w:type="dxa"/>
            </w:tcMar>
            <w:vAlign w:val="center"/>
          </w:tcPr>
          <w:p w14:paraId="29C44228" w14:textId="77777777" w:rsidR="006A7E89" w:rsidRDefault="006A7E89">
            <w:pPr>
              <w:spacing w:line="211" w:lineRule="auto"/>
            </w:pPr>
          </w:p>
        </w:tc>
      </w:tr>
    </w:tbl>
    <w:p w14:paraId="00C7FB8B" w14:textId="77777777" w:rsidR="00877D98" w:rsidRDefault="00877D98">
      <w:pPr>
        <w:spacing w:after="0" w:line="216" w:lineRule="auto"/>
        <w:rPr>
          <w:b/>
          <w:sz w:val="17"/>
        </w:rPr>
      </w:pPr>
    </w:p>
    <w:p w14:paraId="26D3265B" w14:textId="30F34C6F" w:rsidR="006A7E89" w:rsidRDefault="00000000">
      <w:pPr>
        <w:spacing w:after="0" w:line="216" w:lineRule="auto"/>
      </w:pPr>
      <w:r>
        <w:rPr>
          <w:b/>
          <w:sz w:val="17"/>
        </w:rPr>
        <w:t xml:space="preserve">Vid </w:t>
      </w:r>
      <w:proofErr w:type="spellStart"/>
      <w:r>
        <w:rPr>
          <w:b/>
          <w:sz w:val="17"/>
        </w:rPr>
        <w:t>behandling</w:t>
      </w:r>
      <w:proofErr w:type="spellEnd"/>
      <w:r>
        <w:rPr>
          <w:b/>
          <w:sz w:val="17"/>
        </w:rPr>
        <w:t xml:space="preserve"> av barn – ange ålder/åldrar: </w:t>
      </w:r>
      <w:r>
        <w:rPr>
          <w:sz w:val="17"/>
        </w:rPr>
        <w:t>____________________________________________________</w:t>
      </w:r>
    </w:p>
    <w:p w14:paraId="0D733180" w14:textId="77777777" w:rsidR="006A7E89" w:rsidRDefault="00000000">
      <w:pPr>
        <w:spacing w:after="0" w:line="216" w:lineRule="auto"/>
      </w:pPr>
      <w:r>
        <w:rPr>
          <w:sz w:val="17"/>
        </w:rPr>
        <w:br/>
      </w:r>
    </w:p>
    <w:p w14:paraId="1F994D3E" w14:textId="77777777" w:rsidR="00877D98" w:rsidRDefault="00877D98">
      <w:pPr>
        <w:spacing w:after="0" w:line="216" w:lineRule="auto"/>
        <w:jc w:val="center"/>
        <w:rPr>
          <w:b/>
          <w:sz w:val="18"/>
        </w:rPr>
      </w:pPr>
    </w:p>
    <w:p w14:paraId="281993F9" w14:textId="77777777" w:rsidR="00877D98" w:rsidRDefault="00877D98">
      <w:pPr>
        <w:spacing w:after="0" w:line="216" w:lineRule="auto"/>
        <w:jc w:val="center"/>
        <w:rPr>
          <w:b/>
          <w:sz w:val="18"/>
        </w:rPr>
      </w:pPr>
    </w:p>
    <w:p w14:paraId="173EB712" w14:textId="5735054F" w:rsidR="006A7E89" w:rsidRDefault="00000000">
      <w:pPr>
        <w:spacing w:after="0" w:line="216" w:lineRule="auto"/>
        <w:jc w:val="center"/>
      </w:pPr>
      <w:proofErr w:type="spellStart"/>
      <w:r>
        <w:rPr>
          <w:b/>
          <w:sz w:val="18"/>
        </w:rPr>
        <w:t>KOMMENTARER</w:t>
      </w:r>
      <w:proofErr w:type="spellEnd"/>
      <w:r>
        <w:rPr>
          <w:b/>
          <w:sz w:val="18"/>
        </w:rPr>
        <w:t xml:space="preserve"> OCH </w:t>
      </w:r>
      <w:proofErr w:type="spellStart"/>
      <w:r>
        <w:rPr>
          <w:b/>
          <w:sz w:val="18"/>
        </w:rPr>
        <w:t>SAMMANFATTANDE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BEDÖMNING</w:t>
      </w:r>
      <w:proofErr w:type="spellEnd"/>
    </w:p>
    <w:p w14:paraId="5C01F086" w14:textId="77777777" w:rsidR="006A7E89" w:rsidRDefault="00000000">
      <w:pPr>
        <w:spacing w:after="0" w:line="216" w:lineRule="auto"/>
      </w:pPr>
      <w:r>
        <w:rPr>
          <w:b/>
          <w:sz w:val="16"/>
        </w:rPr>
        <w:t>Övriga kommentarer och erfarenheter</w:t>
      </w:r>
    </w:p>
    <w:p w14:paraId="51752D5B" w14:textId="77777777" w:rsidR="006A7E89" w:rsidRDefault="00000000">
      <w:pPr>
        <w:spacing w:after="0" w:line="216" w:lineRule="auto"/>
      </w:pPr>
      <w:r>
        <w:rPr>
          <w:sz w:val="17"/>
        </w:rPr>
        <w:t>________________________________________________________________________________</w:t>
      </w:r>
    </w:p>
    <w:p w14:paraId="38A3ADF6" w14:textId="77777777" w:rsidR="00877D98" w:rsidRDefault="00877D98">
      <w:pPr>
        <w:spacing w:after="0" w:line="216" w:lineRule="auto"/>
        <w:rPr>
          <w:sz w:val="17"/>
        </w:rPr>
      </w:pPr>
    </w:p>
    <w:p w14:paraId="1759CC62" w14:textId="7E8E6AC9" w:rsidR="006A7E89" w:rsidRDefault="00000000">
      <w:pPr>
        <w:spacing w:after="0" w:line="216" w:lineRule="auto"/>
      </w:pPr>
      <w:r>
        <w:rPr>
          <w:sz w:val="17"/>
        </w:rPr>
        <w:t>________________________________________________________________________________</w:t>
      </w:r>
    </w:p>
    <w:p w14:paraId="73402312" w14:textId="77777777" w:rsidR="00877D98" w:rsidRDefault="00877D98">
      <w:pPr>
        <w:spacing w:after="0" w:line="216" w:lineRule="auto"/>
        <w:rPr>
          <w:sz w:val="17"/>
        </w:rPr>
      </w:pPr>
    </w:p>
    <w:p w14:paraId="6B029AA6" w14:textId="6630A53E" w:rsidR="006A7E89" w:rsidRDefault="00000000">
      <w:pPr>
        <w:spacing w:after="0" w:line="216" w:lineRule="auto"/>
      </w:pPr>
      <w:r>
        <w:rPr>
          <w:sz w:val="17"/>
        </w:rPr>
        <w:t>________________________________________________________________________________</w:t>
      </w:r>
    </w:p>
    <w:p w14:paraId="5DF3C458" w14:textId="77777777" w:rsidR="006A7E89" w:rsidRDefault="006A7E89">
      <w:pPr>
        <w:spacing w:after="0" w:line="216" w:lineRule="auto"/>
      </w:pPr>
    </w:p>
    <w:p w14:paraId="6BC04F57" w14:textId="77777777" w:rsidR="006A7E89" w:rsidRDefault="006A7E89">
      <w:pPr>
        <w:spacing w:after="0" w:line="216" w:lineRule="auto"/>
      </w:pPr>
    </w:p>
    <w:p w14:paraId="4BB0A19C" w14:textId="77777777" w:rsidR="006A7E89" w:rsidRDefault="00000000">
      <w:pPr>
        <w:spacing w:after="0" w:line="216" w:lineRule="auto"/>
      </w:pPr>
      <w:r>
        <w:rPr>
          <w:b/>
          <w:sz w:val="16"/>
        </w:rPr>
        <w:t>Några komplikationer eller oönskade effekter?</w:t>
      </w:r>
    </w:p>
    <w:p w14:paraId="5234B1D1" w14:textId="77777777" w:rsidR="006A7E89" w:rsidRDefault="00000000">
      <w:pPr>
        <w:spacing w:after="0" w:line="216" w:lineRule="auto"/>
      </w:pPr>
      <w:r>
        <w:rPr>
          <w:sz w:val="16"/>
        </w:rPr>
        <w:t>☐ Nej        ☐ Ja, beskriv nedan:</w:t>
      </w:r>
    </w:p>
    <w:p w14:paraId="3E930475" w14:textId="77777777" w:rsidR="00877D98" w:rsidRDefault="00877D98">
      <w:pPr>
        <w:spacing w:after="0" w:line="216" w:lineRule="auto"/>
        <w:rPr>
          <w:sz w:val="17"/>
        </w:rPr>
      </w:pPr>
    </w:p>
    <w:p w14:paraId="4A967817" w14:textId="78BE7B74" w:rsidR="006A7E89" w:rsidRDefault="00000000">
      <w:pPr>
        <w:spacing w:after="0" w:line="216" w:lineRule="auto"/>
      </w:pPr>
      <w:r>
        <w:rPr>
          <w:sz w:val="17"/>
        </w:rPr>
        <w:t>________________________________________________________________________________</w:t>
      </w:r>
    </w:p>
    <w:p w14:paraId="3DA168E9" w14:textId="77777777" w:rsidR="00877D98" w:rsidRDefault="00877D98">
      <w:pPr>
        <w:spacing w:after="0" w:line="216" w:lineRule="auto"/>
        <w:rPr>
          <w:sz w:val="17"/>
        </w:rPr>
      </w:pPr>
    </w:p>
    <w:p w14:paraId="3984322A" w14:textId="77777777" w:rsidR="00877D98" w:rsidRDefault="00877D98">
      <w:pPr>
        <w:spacing w:after="0" w:line="216" w:lineRule="auto"/>
        <w:rPr>
          <w:sz w:val="17"/>
        </w:rPr>
      </w:pPr>
    </w:p>
    <w:p w14:paraId="0989EA0B" w14:textId="74429612" w:rsidR="006A7E89" w:rsidRDefault="00000000">
      <w:pPr>
        <w:spacing w:after="0" w:line="216" w:lineRule="auto"/>
      </w:pPr>
      <w:r>
        <w:rPr>
          <w:sz w:val="17"/>
        </w:rPr>
        <w:t>________________________________________________________________________________</w:t>
      </w:r>
    </w:p>
    <w:p w14:paraId="0AE459C1" w14:textId="77777777" w:rsidR="006A7E89" w:rsidRDefault="006A7E89">
      <w:pPr>
        <w:spacing w:after="0" w:line="216" w:lineRule="auto"/>
      </w:pPr>
    </w:p>
    <w:p w14:paraId="7553E59A" w14:textId="77777777" w:rsidR="006A7E89" w:rsidRDefault="00000000">
      <w:pPr>
        <w:spacing w:after="0" w:line="216" w:lineRule="auto"/>
      </w:pPr>
      <w:r>
        <w:rPr>
          <w:b/>
          <w:sz w:val="16"/>
        </w:rPr>
        <w:t>Skulle ni kunna tänka er att fortsätta använda EarClean i verksamheten?</w:t>
      </w:r>
    </w:p>
    <w:p w14:paraId="5893A737" w14:textId="77777777" w:rsidR="00877D98" w:rsidRDefault="00877D98">
      <w:pPr>
        <w:spacing w:after="0" w:line="216" w:lineRule="auto"/>
        <w:rPr>
          <w:sz w:val="16"/>
        </w:rPr>
      </w:pPr>
    </w:p>
    <w:p w14:paraId="2E9C3065" w14:textId="5B8A02A0" w:rsidR="006A7E89" w:rsidRDefault="00000000">
      <w:pPr>
        <w:spacing w:after="0" w:line="216" w:lineRule="auto"/>
      </w:pPr>
      <w:r>
        <w:rPr>
          <w:sz w:val="16"/>
        </w:rPr>
        <w:t>☐ Ja        ☐ Nej        ☐ Möjligen</w:t>
      </w:r>
    </w:p>
    <w:p w14:paraId="54925129" w14:textId="77777777" w:rsidR="00877D98" w:rsidRDefault="00877D98">
      <w:pPr>
        <w:spacing w:after="0" w:line="216" w:lineRule="auto"/>
        <w:rPr>
          <w:b/>
          <w:sz w:val="16"/>
        </w:rPr>
      </w:pPr>
    </w:p>
    <w:p w14:paraId="38F9584D" w14:textId="5E0DDADE" w:rsidR="006A7E89" w:rsidRDefault="00000000">
      <w:pPr>
        <w:spacing w:after="0" w:line="216" w:lineRule="auto"/>
      </w:pPr>
      <w:proofErr w:type="spellStart"/>
      <w:r>
        <w:rPr>
          <w:b/>
          <w:sz w:val="16"/>
        </w:rPr>
        <w:t>Kommentar</w:t>
      </w:r>
      <w:proofErr w:type="spellEnd"/>
    </w:p>
    <w:p w14:paraId="50BD51FF" w14:textId="77777777" w:rsidR="006A7E89" w:rsidRDefault="00000000">
      <w:pPr>
        <w:spacing w:after="0" w:line="216" w:lineRule="auto"/>
      </w:pPr>
      <w:r>
        <w:rPr>
          <w:sz w:val="17"/>
        </w:rPr>
        <w:t>________________________________________________________________________________</w:t>
      </w:r>
    </w:p>
    <w:p w14:paraId="52C01FCC" w14:textId="77777777" w:rsidR="00877D98" w:rsidRDefault="00877D98">
      <w:pPr>
        <w:spacing w:after="0" w:line="216" w:lineRule="auto"/>
        <w:rPr>
          <w:sz w:val="17"/>
        </w:rPr>
      </w:pPr>
    </w:p>
    <w:p w14:paraId="09FF7D2E" w14:textId="5E613877" w:rsidR="006A7E89" w:rsidRDefault="00000000">
      <w:pPr>
        <w:spacing w:after="0" w:line="216" w:lineRule="auto"/>
      </w:pPr>
      <w:r>
        <w:rPr>
          <w:sz w:val="17"/>
        </w:rPr>
        <w:t>________________________________________________________________________________</w:t>
      </w:r>
    </w:p>
    <w:p w14:paraId="29720383" w14:textId="77777777" w:rsidR="006A7E89" w:rsidRDefault="006A7E89">
      <w:pPr>
        <w:spacing w:after="0" w:line="216" w:lineRule="auto"/>
      </w:pPr>
    </w:p>
    <w:tbl>
      <w:tblPr>
        <w:tblStyle w:val="Tabellrutnt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005"/>
        <w:gridCol w:w="7540"/>
      </w:tblGrid>
      <w:tr w:rsidR="006A7E89" w14:paraId="572277D3" w14:textId="77777777">
        <w:trPr>
          <w:trHeight w:val="340"/>
          <w:jc w:val="center"/>
        </w:trPr>
        <w:tc>
          <w:tcPr>
            <w:tcW w:w="3005" w:type="dxa"/>
            <w:tcMar>
              <w:top w:w="20" w:type="dxa"/>
              <w:left w:w="50" w:type="dxa"/>
              <w:bottom w:w="20" w:type="dxa"/>
              <w:right w:w="50" w:type="dxa"/>
            </w:tcMar>
            <w:vAlign w:val="center"/>
          </w:tcPr>
          <w:p w14:paraId="15FD7C1A" w14:textId="77777777" w:rsidR="006A7E89" w:rsidRDefault="00000000">
            <w:pPr>
              <w:spacing w:line="211" w:lineRule="auto"/>
            </w:pPr>
            <w:r>
              <w:rPr>
                <w:sz w:val="16"/>
              </w:rPr>
              <w:t>Namn på den som fyllt i protokollet:</w:t>
            </w:r>
          </w:p>
        </w:tc>
        <w:tc>
          <w:tcPr>
            <w:tcW w:w="7540" w:type="dxa"/>
            <w:tcMar>
              <w:top w:w="20" w:type="dxa"/>
              <w:left w:w="50" w:type="dxa"/>
              <w:bottom w:w="20" w:type="dxa"/>
              <w:right w:w="50" w:type="dxa"/>
            </w:tcMar>
            <w:vAlign w:val="center"/>
          </w:tcPr>
          <w:p w14:paraId="388EBE2C" w14:textId="77777777" w:rsidR="006A7E89" w:rsidRDefault="006A7E89">
            <w:pPr>
              <w:spacing w:line="211" w:lineRule="auto"/>
            </w:pPr>
          </w:p>
        </w:tc>
      </w:tr>
      <w:tr w:rsidR="006A7E89" w14:paraId="1E5F6AB9" w14:textId="77777777">
        <w:trPr>
          <w:trHeight w:val="340"/>
          <w:jc w:val="center"/>
        </w:trPr>
        <w:tc>
          <w:tcPr>
            <w:tcW w:w="3005" w:type="dxa"/>
            <w:tcMar>
              <w:top w:w="20" w:type="dxa"/>
              <w:left w:w="50" w:type="dxa"/>
              <w:bottom w:w="20" w:type="dxa"/>
              <w:right w:w="50" w:type="dxa"/>
            </w:tcMar>
            <w:vAlign w:val="center"/>
          </w:tcPr>
          <w:p w14:paraId="605BAB53" w14:textId="77777777" w:rsidR="006A7E89" w:rsidRDefault="00000000">
            <w:pPr>
              <w:spacing w:line="211" w:lineRule="auto"/>
            </w:pPr>
            <w:r>
              <w:rPr>
                <w:sz w:val="16"/>
              </w:rPr>
              <w:t>Befattning:</w:t>
            </w:r>
          </w:p>
        </w:tc>
        <w:tc>
          <w:tcPr>
            <w:tcW w:w="7540" w:type="dxa"/>
            <w:tcMar>
              <w:top w:w="20" w:type="dxa"/>
              <w:left w:w="50" w:type="dxa"/>
              <w:bottom w:w="20" w:type="dxa"/>
              <w:right w:w="50" w:type="dxa"/>
            </w:tcMar>
            <w:vAlign w:val="center"/>
          </w:tcPr>
          <w:p w14:paraId="37C8688B" w14:textId="77777777" w:rsidR="006A7E89" w:rsidRDefault="006A7E89">
            <w:pPr>
              <w:spacing w:line="211" w:lineRule="auto"/>
            </w:pPr>
          </w:p>
        </w:tc>
      </w:tr>
      <w:tr w:rsidR="006A7E89" w14:paraId="142B2BDB" w14:textId="77777777">
        <w:trPr>
          <w:trHeight w:val="340"/>
          <w:jc w:val="center"/>
        </w:trPr>
        <w:tc>
          <w:tcPr>
            <w:tcW w:w="3005" w:type="dxa"/>
            <w:tcMar>
              <w:top w:w="20" w:type="dxa"/>
              <w:left w:w="50" w:type="dxa"/>
              <w:bottom w:w="20" w:type="dxa"/>
              <w:right w:w="50" w:type="dxa"/>
            </w:tcMar>
            <w:vAlign w:val="center"/>
          </w:tcPr>
          <w:p w14:paraId="4D8E06F6" w14:textId="77777777" w:rsidR="006A7E89" w:rsidRDefault="00000000">
            <w:pPr>
              <w:spacing w:line="211" w:lineRule="auto"/>
            </w:pPr>
            <w:r>
              <w:rPr>
                <w:sz w:val="16"/>
              </w:rPr>
              <w:t>Datum:</w:t>
            </w:r>
          </w:p>
        </w:tc>
        <w:tc>
          <w:tcPr>
            <w:tcW w:w="7540" w:type="dxa"/>
            <w:tcMar>
              <w:top w:w="20" w:type="dxa"/>
              <w:left w:w="50" w:type="dxa"/>
              <w:bottom w:w="20" w:type="dxa"/>
              <w:right w:w="50" w:type="dxa"/>
            </w:tcMar>
            <w:vAlign w:val="center"/>
          </w:tcPr>
          <w:p w14:paraId="5CADD758" w14:textId="77777777" w:rsidR="006A7E89" w:rsidRDefault="006A7E89">
            <w:pPr>
              <w:spacing w:line="211" w:lineRule="auto"/>
            </w:pPr>
          </w:p>
        </w:tc>
      </w:tr>
    </w:tbl>
    <w:p w14:paraId="5B04E3ED" w14:textId="77777777" w:rsidR="00877D98" w:rsidRDefault="00877D98">
      <w:pPr>
        <w:spacing w:after="0" w:line="216" w:lineRule="auto"/>
        <w:jc w:val="center"/>
        <w:rPr>
          <w:b/>
          <w:sz w:val="16"/>
        </w:rPr>
      </w:pPr>
    </w:p>
    <w:p w14:paraId="573E1EB7" w14:textId="2F90A489" w:rsidR="006A7E89" w:rsidRDefault="00000000">
      <w:pPr>
        <w:spacing w:after="0" w:line="216" w:lineRule="auto"/>
        <w:jc w:val="center"/>
      </w:pPr>
      <w:r>
        <w:rPr>
          <w:b/>
          <w:sz w:val="16"/>
        </w:rPr>
        <w:t xml:space="preserve">Tack för er </w:t>
      </w:r>
      <w:proofErr w:type="spellStart"/>
      <w:r>
        <w:rPr>
          <w:b/>
          <w:sz w:val="16"/>
        </w:rPr>
        <w:t>medverkan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i</w:t>
      </w:r>
      <w:proofErr w:type="spellEnd"/>
      <w:r>
        <w:rPr>
          <w:b/>
          <w:sz w:val="16"/>
        </w:rPr>
        <w:t xml:space="preserve"> utvärderingen av EarClean.</w:t>
      </w:r>
    </w:p>
    <w:sectPr w:rsidR="006A7E89" w:rsidSect="00034616">
      <w:footerReference w:type="default" r:id="rId9"/>
      <w:pgSz w:w="12240" w:h="15840"/>
      <w:pgMar w:top="397" w:right="454" w:bottom="397" w:left="45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40EA8E03" w14:textId="77777777" w:rsidR="00D740AA" w:rsidRDefault="00D740AA">
      <w:pPr>
        <w:spacing w:after="0" w:line="240" w:lineRule="auto"/>
      </w:pPr>
      <w:r>
        <w:separator/>
      </w:r>
    </w:p>
  </w:endnote>
  <w:endnote w:type="continuationSeparator" w:id="0">
    <w:p w14:paraId="7F9CBB7D" w14:textId="77777777" w:rsidR="00D740AA" w:rsidRDefault="00D74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4B557FD" w14:textId="77777777" w:rsidR="006A7E89" w:rsidRDefault="00000000">
    <w:pPr>
      <w:pStyle w:val="Sidfot"/>
      <w:jc w:val="center"/>
    </w:pPr>
    <w:proofErr w:type="spellStart"/>
    <w:r>
      <w:t>EarClean</w:t>
    </w:r>
    <w:proofErr w:type="spellEnd"/>
    <w:r>
      <w:t xml:space="preserve"> – </w:t>
    </w:r>
    <w:proofErr w:type="spellStart"/>
    <w:r>
      <w:t>utvärderingsprotokoll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0D0076D2" w14:textId="77777777" w:rsidR="00D740AA" w:rsidRDefault="00D740AA">
      <w:pPr>
        <w:spacing w:after="0" w:line="240" w:lineRule="auto"/>
      </w:pPr>
      <w:r>
        <w:separator/>
      </w:r>
    </w:p>
  </w:footnote>
  <w:footnote w:type="continuationSeparator" w:id="0">
    <w:p w14:paraId="1D634947" w14:textId="77777777" w:rsidR="00D740AA" w:rsidRDefault="00D740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18814370">
    <w:abstractNumId w:val="8"/>
  </w:num>
  <w:num w:numId="2" w16cid:durableId="221405866">
    <w:abstractNumId w:val="6"/>
  </w:num>
  <w:num w:numId="3" w16cid:durableId="417017100">
    <w:abstractNumId w:val="5"/>
  </w:num>
  <w:num w:numId="4" w16cid:durableId="1982535168">
    <w:abstractNumId w:val="4"/>
  </w:num>
  <w:num w:numId="5" w16cid:durableId="709300216">
    <w:abstractNumId w:val="7"/>
  </w:num>
  <w:num w:numId="6" w16cid:durableId="1545943015">
    <w:abstractNumId w:val="3"/>
  </w:num>
  <w:num w:numId="7" w16cid:durableId="763694221">
    <w:abstractNumId w:val="2"/>
  </w:num>
  <w:num w:numId="8" w16cid:durableId="1174144644">
    <w:abstractNumId w:val="1"/>
  </w:num>
  <w:num w:numId="9" w16cid:durableId="28533036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6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32A36"/>
    <w:rsid w:val="006A7E89"/>
    <w:rsid w:val="007C4BAC"/>
    <w:rsid w:val="00877D98"/>
    <w:rsid w:val="009379AC"/>
    <w:rsid w:val="00AA1D8D"/>
    <w:rsid w:val="00B47730"/>
    <w:rsid w:val="00CB0664"/>
    <w:rsid w:val="00D740A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EE2CAA"/>
  <w14:defaultImageDpi w14:val="300"/>
  <w15:docId w15:val="{ADBB179F-1B5D-7E4A-B920-0F7F460D9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18BF"/>
  </w:style>
  <w:style w:type="paragraph" w:styleId="Sidfot">
    <w:name w:val="footer"/>
    <w:basedOn w:val="Normal"/>
    <w:link w:val="Sidfo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618BF"/>
  </w:style>
  <w:style w:type="paragraph" w:styleId="Ingetavstnd">
    <w:name w:val="No Spacing"/>
    <w:uiPriority w:val="1"/>
    <w:qFormat/>
    <w:rsid w:val="00FC693F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">
    <w:name w:val="Title"/>
    <w:basedOn w:val="Normal"/>
    <w:next w:val="Normal"/>
    <w:link w:val="Rubrik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styck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xt">
    <w:name w:val="Body Text"/>
    <w:basedOn w:val="Normal"/>
    <w:link w:val="BrdtextChar"/>
    <w:uiPriority w:val="99"/>
    <w:unhideWhenUsed/>
    <w:rsid w:val="00AA1D8D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AA1D8D"/>
  </w:style>
  <w:style w:type="paragraph" w:styleId="Brdtext2">
    <w:name w:val="Body Text 2"/>
    <w:basedOn w:val="Normal"/>
    <w:link w:val="Brdtext2Char"/>
    <w:uiPriority w:val="99"/>
    <w:unhideWhenUsed/>
    <w:rsid w:val="00AA1D8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rsid w:val="00AA1D8D"/>
  </w:style>
  <w:style w:type="paragraph" w:styleId="Brdtext3">
    <w:name w:val="Body Text 3"/>
    <w:basedOn w:val="Normal"/>
    <w:link w:val="Brd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a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a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reradlist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reradlist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fortst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FC693F"/>
    <w:rPr>
      <w:i/>
      <w:i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FC693F"/>
    <w:rPr>
      <w:b/>
      <w:bCs/>
    </w:rPr>
  </w:style>
  <w:style w:type="character" w:styleId="Betoning">
    <w:name w:val="Emphasis"/>
    <w:basedOn w:val="Standardstycketeckensnitt"/>
    <w:uiPriority w:val="20"/>
    <w:qFormat/>
    <w:rsid w:val="00FC693F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C693F"/>
    <w:rPr>
      <w:b/>
      <w:bCs/>
      <w:i/>
      <w:iCs/>
      <w:color w:val="4F81BD" w:themeColor="accent1"/>
    </w:rPr>
  </w:style>
  <w:style w:type="character" w:styleId="Diskretbetoning">
    <w:name w:val="Subtle Emphasis"/>
    <w:basedOn w:val="Standardstycketeckensnitt"/>
    <w:uiPriority w:val="19"/>
    <w:qFormat/>
    <w:rsid w:val="00FC693F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21"/>
    <w:qFormat/>
    <w:rsid w:val="00FC693F"/>
    <w:rPr>
      <w:b/>
      <w:bCs/>
      <w:i/>
      <w:iCs/>
      <w:color w:val="4F81BD" w:themeColor="accent1"/>
    </w:rPr>
  </w:style>
  <w:style w:type="character" w:styleId="Diskretreferens">
    <w:name w:val="Subtle Reference"/>
    <w:basedOn w:val="Standardstycketeckensnitt"/>
    <w:uiPriority w:val="31"/>
    <w:qFormat/>
    <w:rsid w:val="00FC693F"/>
    <w:rPr>
      <w:smallCaps/>
      <w:color w:val="C0504D" w:themeColor="accent2"/>
      <w:u w:val="single"/>
    </w:rPr>
  </w:style>
  <w:style w:type="character" w:styleId="Starkreferens">
    <w:name w:val="Intense Reference"/>
    <w:basedOn w:val="Standardstycketecken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qFormat/>
    <w:rsid w:val="00FC693F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C693F"/>
    <w:pPr>
      <w:outlineLvl w:val="9"/>
    </w:pPr>
  </w:style>
  <w:style w:type="table" w:styleId="Tabellrutnt">
    <w:name w:val="Table Grid"/>
    <w:basedOn w:val="Normal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">
    <w:name w:val="Light Shading"/>
    <w:basedOn w:val="Normal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juslista">
    <w:name w:val="Light List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justrutnt">
    <w:name w:val="Light Grid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llanmrkskuggning1">
    <w:name w:val="Medium Shading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lista1">
    <w:name w:val="Medium Lis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trutnt1">
    <w:name w:val="Medium Grid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a">
    <w:name w:val="Dark List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rgadskuggning">
    <w:name w:val="Colorful Shading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lista">
    <w:name w:val="Colorful List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trutnt">
    <w:name w:val="Colorful Grid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nk">
    <w:name w:val="Hyperlink"/>
    <w:basedOn w:val="Standardstycketeckensnitt"/>
    <w:uiPriority w:val="99"/>
    <w:unhideWhenUsed/>
    <w:rsid w:val="00877D98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877D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ereimer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1704</Characters>
  <Application>Microsoft Office Word</Application>
  <DocSecurity>0</DocSecurity>
  <Lines>68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Åke Reimer</cp:lastModifiedBy>
  <cp:revision>2</cp:revision>
  <dcterms:created xsi:type="dcterms:W3CDTF">2026-07-14T10:07:00Z</dcterms:created>
  <dcterms:modified xsi:type="dcterms:W3CDTF">2026-07-14T10:07:00Z</dcterms:modified>
  <cp:category/>
</cp:coreProperties>
</file>